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1775" w14:textId="70A0F049" w:rsidR="009410DB" w:rsidRPr="008F0427" w:rsidRDefault="00367896">
      <w:pPr>
        <w:jc w:val="center"/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t>WREN Forest Ecology Small Grants</w:t>
      </w:r>
      <w:r w:rsidRPr="008F0427">
        <w:rPr>
          <w:rFonts w:ascii="Times New Roman" w:hAnsi="Times New Roman" w:cs="Times New Roman"/>
          <w:b/>
          <w:sz w:val="20"/>
          <w:szCs w:val="20"/>
        </w:rPr>
        <w:br/>
        <w:t>Grant Proposal Template</w:t>
      </w:r>
    </w:p>
    <w:p w14:paraId="646E9ACD" w14:textId="6D8D7725" w:rsidR="009410DB" w:rsidRPr="008F0427" w:rsidRDefault="00367896">
      <w:p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i/>
          <w:sz w:val="20"/>
          <w:szCs w:val="20"/>
        </w:rPr>
        <w:t xml:space="preserve">This template </w:t>
      </w:r>
      <w:r w:rsidR="00DA325C" w:rsidRPr="008F0427">
        <w:rPr>
          <w:rFonts w:ascii="Times New Roman" w:hAnsi="Times New Roman" w:cs="Times New Roman"/>
          <w:i/>
          <w:sz w:val="20"/>
          <w:szCs w:val="20"/>
        </w:rPr>
        <w:t>helps applicants assess</w:t>
      </w:r>
      <w:r w:rsidRPr="008F0427">
        <w:rPr>
          <w:rFonts w:ascii="Times New Roman" w:hAnsi="Times New Roman" w:cs="Times New Roman"/>
          <w:i/>
          <w:sz w:val="20"/>
          <w:szCs w:val="20"/>
        </w:rPr>
        <w:t xml:space="preserve"> whether their project is a good fit for the Wildlands Research and Ecology Network (WREN). WREN supports forest ecology research focused on unmanaged, rewilding, or recovering forest systems, </w:t>
      </w:r>
      <w:r w:rsidR="00DA325C" w:rsidRPr="008F0427">
        <w:rPr>
          <w:rFonts w:ascii="Times New Roman" w:hAnsi="Times New Roman" w:cs="Times New Roman"/>
          <w:i/>
          <w:sz w:val="20"/>
          <w:szCs w:val="20"/>
        </w:rPr>
        <w:t>emphasizing non-intervention, ethical engagement with wildlands, and clear communication.</w:t>
      </w:r>
      <w:r w:rsidRPr="008F0427">
        <w:rPr>
          <w:rFonts w:ascii="Times New Roman" w:hAnsi="Times New Roman" w:cs="Times New Roman"/>
          <w:i/>
          <w:sz w:val="20"/>
          <w:szCs w:val="20"/>
        </w:rPr>
        <w:br/>
      </w:r>
    </w:p>
    <w:p w14:paraId="02358644" w14:textId="0F78B7C1" w:rsidR="009410DB" w:rsidRPr="008F0427" w:rsidRDefault="00367896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t>1. Project Information</w:t>
      </w:r>
      <w:r w:rsidR="006402D8" w:rsidRPr="008F0427">
        <w:rPr>
          <w:rFonts w:ascii="Times New Roman" w:hAnsi="Times New Roman" w:cs="Times New Roman"/>
          <w:b/>
          <w:sz w:val="20"/>
          <w:szCs w:val="20"/>
        </w:rPr>
        <w:t xml:space="preserve"> and Screening Questions</w:t>
      </w:r>
    </w:p>
    <w:p w14:paraId="5A6C7F5F" w14:textId="7D678FFE" w:rsidR="009410DB" w:rsidRPr="008F0427" w:rsidRDefault="00367896">
      <w:p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>Project Title:</w:t>
      </w:r>
      <w:r w:rsidRPr="008F0427">
        <w:rPr>
          <w:rFonts w:ascii="Times New Roman" w:hAnsi="Times New Roman" w:cs="Times New Roman"/>
          <w:sz w:val="20"/>
          <w:szCs w:val="20"/>
        </w:rPr>
        <w:br/>
      </w:r>
      <w:r w:rsidRPr="008F0427">
        <w:rPr>
          <w:rFonts w:ascii="Times New Roman" w:hAnsi="Times New Roman" w:cs="Times New Roman"/>
          <w:sz w:val="20"/>
          <w:szCs w:val="20"/>
        </w:rPr>
        <w:br/>
        <w:t>Primary Applicant / Principal Investigator (Name, Affiliation if applicable):</w:t>
      </w:r>
      <w:r w:rsidRPr="008F0427">
        <w:rPr>
          <w:rFonts w:ascii="Times New Roman" w:hAnsi="Times New Roman" w:cs="Times New Roman"/>
          <w:sz w:val="20"/>
          <w:szCs w:val="20"/>
        </w:rPr>
        <w:br/>
      </w:r>
      <w:r w:rsidRPr="008F0427">
        <w:rPr>
          <w:rFonts w:ascii="Times New Roman" w:hAnsi="Times New Roman" w:cs="Times New Roman"/>
          <w:sz w:val="20"/>
          <w:szCs w:val="20"/>
        </w:rPr>
        <w:br/>
        <w:t>Email:</w:t>
      </w:r>
      <w:r w:rsidRPr="008F0427">
        <w:rPr>
          <w:rFonts w:ascii="Times New Roman" w:hAnsi="Times New Roman" w:cs="Times New Roman"/>
          <w:sz w:val="20"/>
          <w:szCs w:val="20"/>
        </w:rPr>
        <w:br/>
        <w:t>Phone:</w:t>
      </w:r>
      <w:r w:rsidRPr="008F0427">
        <w:rPr>
          <w:rFonts w:ascii="Times New Roman" w:hAnsi="Times New Roman" w:cs="Times New Roman"/>
          <w:sz w:val="20"/>
          <w:szCs w:val="20"/>
        </w:rPr>
        <w:br/>
      </w:r>
      <w:r w:rsidRPr="008F0427">
        <w:rPr>
          <w:rFonts w:ascii="Times New Roman" w:hAnsi="Times New Roman" w:cs="Times New Roman"/>
          <w:sz w:val="20"/>
          <w:szCs w:val="20"/>
        </w:rPr>
        <w:br/>
        <w:t>Additional Collaborators (names, affiliations, roles):</w:t>
      </w:r>
      <w:r w:rsidRPr="008F0427">
        <w:rPr>
          <w:rFonts w:ascii="Times New Roman" w:hAnsi="Times New Roman" w:cs="Times New Roman"/>
          <w:sz w:val="20"/>
          <w:szCs w:val="20"/>
        </w:rPr>
        <w:br/>
      </w:r>
      <w:r w:rsidRPr="008F0427">
        <w:rPr>
          <w:rFonts w:ascii="Times New Roman" w:hAnsi="Times New Roman" w:cs="Times New Roman"/>
          <w:sz w:val="20"/>
          <w:szCs w:val="20"/>
        </w:rPr>
        <w:br/>
        <w:t>Project Location (state(s), specific site(s) if known; indicate if work occurs on NEWT-protected land):</w:t>
      </w:r>
    </w:p>
    <w:p w14:paraId="1BDFB5B0" w14:textId="4F60E24C" w:rsidR="002101C9" w:rsidRPr="008F0427" w:rsidRDefault="006402D8">
      <w:p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 xml:space="preserve">What funding category does your project fall under? </w:t>
      </w:r>
    </w:p>
    <w:p w14:paraId="5C526D93" w14:textId="0EFF4964" w:rsidR="002101C9" w:rsidRPr="006402D8" w:rsidRDefault="006402D8" w:rsidP="006402D8">
      <w:pPr>
        <w:rPr>
          <w:rFonts w:ascii="Times New Roman" w:hAnsi="Times New Roman" w:cs="Times New Roman"/>
          <w:sz w:val="20"/>
          <w:szCs w:val="20"/>
        </w:rPr>
      </w:pPr>
      <w:r w:rsidRPr="006402D8">
        <w:rPr>
          <w:rFonts w:ascii="Times New Roman" w:hAnsi="Times New Roman" w:cs="Times New Roman"/>
          <w:sz w:val="20"/>
          <w:szCs w:val="20"/>
        </w:rPr>
        <w:t>What is the project structure? (</w:t>
      </w:r>
      <w:r w:rsidR="002101C9" w:rsidRPr="008F0427">
        <w:rPr>
          <w:rFonts w:ascii="Times New Roman" w:hAnsi="Times New Roman" w:cs="Times New Roman"/>
          <w:sz w:val="20"/>
          <w:szCs w:val="20"/>
        </w:rPr>
        <w:t xml:space="preserve">Limit </w:t>
      </w:r>
      <w:r w:rsidR="008B5AE9" w:rsidRPr="008F0427">
        <w:rPr>
          <w:rFonts w:ascii="Times New Roman" w:hAnsi="Times New Roman" w:cs="Times New Roman"/>
          <w:sz w:val="20"/>
          <w:szCs w:val="20"/>
        </w:rPr>
        <w:t>3</w:t>
      </w:r>
      <w:r w:rsidRPr="006402D8">
        <w:rPr>
          <w:rFonts w:ascii="Times New Roman" w:hAnsi="Times New Roman" w:cs="Times New Roman"/>
          <w:sz w:val="20"/>
          <w:szCs w:val="20"/>
        </w:rPr>
        <w:t>00 char</w:t>
      </w:r>
      <w:r w:rsidRPr="008F0427">
        <w:rPr>
          <w:rFonts w:ascii="Times New Roman" w:hAnsi="Times New Roman" w:cs="Times New Roman"/>
          <w:sz w:val="20"/>
          <w:szCs w:val="20"/>
        </w:rPr>
        <w:t>acter</w:t>
      </w:r>
      <w:r w:rsidRPr="006402D8">
        <w:rPr>
          <w:rFonts w:ascii="Times New Roman" w:hAnsi="Times New Roman" w:cs="Times New Roman"/>
          <w:sz w:val="20"/>
          <w:szCs w:val="20"/>
        </w:rPr>
        <w:t xml:space="preserve">s) </w:t>
      </w:r>
    </w:p>
    <w:p w14:paraId="54478D70" w14:textId="47E73F5A" w:rsidR="009410DB" w:rsidRPr="008F0427" w:rsidRDefault="00367896" w:rsidP="002101C9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t>2. Project Summary (for a general audience</w:t>
      </w:r>
      <w:r w:rsidR="006402D8" w:rsidRPr="008F0427">
        <w:rPr>
          <w:rFonts w:ascii="Times New Roman" w:hAnsi="Times New Roman" w:cs="Times New Roman"/>
          <w:b/>
          <w:sz w:val="20"/>
          <w:szCs w:val="20"/>
        </w:rPr>
        <w:t>, 1-2 paragraphs</w:t>
      </w:r>
      <w:r w:rsidRPr="008F0427">
        <w:rPr>
          <w:rFonts w:ascii="Times New Roman" w:hAnsi="Times New Roman" w:cs="Times New Roman"/>
          <w:b/>
          <w:sz w:val="20"/>
          <w:szCs w:val="20"/>
        </w:rPr>
        <w:t>)</w:t>
      </w:r>
      <w:r w:rsidRPr="008F0427">
        <w:rPr>
          <w:rFonts w:ascii="Times New Roman" w:hAnsi="Times New Roman" w:cs="Times New Roman"/>
          <w:sz w:val="20"/>
          <w:szCs w:val="20"/>
        </w:rPr>
        <w:br/>
      </w:r>
    </w:p>
    <w:p w14:paraId="5809DBE6" w14:textId="6DE2BD12" w:rsidR="009410DB" w:rsidRPr="008F0427" w:rsidRDefault="00367896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t>3. Background and Rationale</w:t>
      </w:r>
      <w:r w:rsidR="008B5AE9" w:rsidRPr="008F0427">
        <w:rPr>
          <w:rFonts w:ascii="Times New Roman" w:hAnsi="Times New Roman" w:cs="Times New Roman"/>
          <w:b/>
          <w:sz w:val="20"/>
          <w:szCs w:val="20"/>
        </w:rPr>
        <w:t xml:space="preserve"> (Limit 500 characters)</w:t>
      </w:r>
    </w:p>
    <w:p w14:paraId="57059362" w14:textId="77777777" w:rsidR="002101C9" w:rsidRPr="008F0427" w:rsidRDefault="002101C9" w:rsidP="00DA325C">
      <w:pPr>
        <w:rPr>
          <w:rFonts w:ascii="Times New Roman" w:hAnsi="Times New Roman" w:cs="Times New Roman"/>
          <w:sz w:val="20"/>
          <w:szCs w:val="20"/>
        </w:rPr>
      </w:pPr>
    </w:p>
    <w:p w14:paraId="50BDA653" w14:textId="4E16D6D1" w:rsidR="009410DB" w:rsidRPr="008F0427" w:rsidRDefault="00367896" w:rsidP="00DA325C">
      <w:p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t>4. Research Question(s) or Objectives</w:t>
      </w:r>
      <w:r w:rsidR="008B5AE9" w:rsidRPr="008F0427">
        <w:rPr>
          <w:rFonts w:ascii="Times New Roman" w:hAnsi="Times New Roman" w:cs="Times New Roman"/>
          <w:b/>
          <w:sz w:val="20"/>
          <w:szCs w:val="20"/>
        </w:rPr>
        <w:t xml:space="preserve"> (Limit 300 characters)</w:t>
      </w:r>
    </w:p>
    <w:p w14:paraId="071FCD30" w14:textId="77777777" w:rsidR="002101C9" w:rsidRPr="008F0427" w:rsidRDefault="002101C9">
      <w:pPr>
        <w:spacing w:before="240" w:after="120"/>
        <w:rPr>
          <w:rFonts w:ascii="Times New Roman" w:hAnsi="Times New Roman" w:cs="Times New Roman"/>
          <w:b/>
          <w:sz w:val="20"/>
          <w:szCs w:val="20"/>
        </w:rPr>
      </w:pPr>
    </w:p>
    <w:p w14:paraId="75380DC1" w14:textId="348DD2EC" w:rsidR="009410DB" w:rsidRPr="008F0427" w:rsidRDefault="00367896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t>5. Methods and Approach</w:t>
      </w:r>
      <w:r w:rsidR="008B5AE9" w:rsidRPr="008F0427">
        <w:rPr>
          <w:rFonts w:ascii="Times New Roman" w:hAnsi="Times New Roman" w:cs="Times New Roman"/>
          <w:b/>
          <w:sz w:val="20"/>
          <w:szCs w:val="20"/>
        </w:rPr>
        <w:t xml:space="preserve"> (Limit 1000 characters)</w:t>
      </w:r>
    </w:p>
    <w:p w14:paraId="27036BB5" w14:textId="77777777" w:rsidR="008B5AE9" w:rsidRPr="008F0427" w:rsidRDefault="008B5AE9">
      <w:pPr>
        <w:spacing w:before="240" w:after="120"/>
        <w:rPr>
          <w:rFonts w:ascii="Times New Roman" w:hAnsi="Times New Roman" w:cs="Times New Roman"/>
          <w:b/>
          <w:sz w:val="20"/>
          <w:szCs w:val="20"/>
        </w:rPr>
      </w:pPr>
    </w:p>
    <w:p w14:paraId="307DBA36" w14:textId="6D81432E" w:rsidR="009410DB" w:rsidRPr="008F0427" w:rsidRDefault="008B5AE9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t>6</w:t>
      </w:r>
      <w:r w:rsidR="00367896" w:rsidRPr="008F042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8F0427">
        <w:rPr>
          <w:rFonts w:ascii="Times New Roman" w:hAnsi="Times New Roman" w:cs="Times New Roman"/>
          <w:b/>
          <w:sz w:val="20"/>
          <w:szCs w:val="20"/>
        </w:rPr>
        <w:t xml:space="preserve">Expected Project </w:t>
      </w:r>
      <w:r w:rsidR="00367896" w:rsidRPr="008F0427">
        <w:rPr>
          <w:rFonts w:ascii="Times New Roman" w:hAnsi="Times New Roman" w:cs="Times New Roman"/>
          <w:b/>
          <w:sz w:val="20"/>
          <w:szCs w:val="20"/>
        </w:rPr>
        <w:t xml:space="preserve">Timeline </w:t>
      </w:r>
      <w:r w:rsidR="00104867" w:rsidRPr="008F0427">
        <w:rPr>
          <w:rFonts w:ascii="Times New Roman" w:hAnsi="Times New Roman" w:cs="Times New Roman"/>
          <w:b/>
          <w:sz w:val="20"/>
          <w:szCs w:val="20"/>
        </w:rPr>
        <w:t xml:space="preserve">(Limit </w:t>
      </w:r>
      <w:r w:rsidR="00104867" w:rsidRPr="008F0427">
        <w:rPr>
          <w:rFonts w:ascii="Times New Roman" w:hAnsi="Times New Roman" w:cs="Times New Roman"/>
          <w:b/>
          <w:sz w:val="20"/>
          <w:szCs w:val="20"/>
        </w:rPr>
        <w:t>5</w:t>
      </w:r>
      <w:r w:rsidR="00104867" w:rsidRPr="008F0427">
        <w:rPr>
          <w:rFonts w:ascii="Times New Roman" w:hAnsi="Times New Roman" w:cs="Times New Roman"/>
          <w:b/>
          <w:sz w:val="20"/>
          <w:szCs w:val="20"/>
        </w:rPr>
        <w:t>00 characters)</w:t>
      </w:r>
    </w:p>
    <w:p w14:paraId="0C574D02" w14:textId="77777777" w:rsidR="008B5AE9" w:rsidRPr="008F0427" w:rsidRDefault="008B5AE9" w:rsidP="00DA325C">
      <w:pPr>
        <w:spacing w:before="240" w:after="120"/>
        <w:rPr>
          <w:rFonts w:ascii="Times New Roman" w:hAnsi="Times New Roman" w:cs="Times New Roman"/>
          <w:sz w:val="20"/>
          <w:szCs w:val="20"/>
        </w:rPr>
      </w:pPr>
    </w:p>
    <w:p w14:paraId="46608B12" w14:textId="0BF03021" w:rsidR="00DA325C" w:rsidRPr="008F0427" w:rsidRDefault="008B5AE9" w:rsidP="00DA325C">
      <w:pPr>
        <w:spacing w:before="240" w:after="120"/>
        <w:rPr>
          <w:rFonts w:ascii="Times New Roman" w:hAnsi="Times New Roman" w:cs="Times New Roman"/>
          <w:b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t>7</w:t>
      </w:r>
      <w:r w:rsidR="00367896" w:rsidRPr="008F0427">
        <w:rPr>
          <w:rFonts w:ascii="Times New Roman" w:hAnsi="Times New Roman" w:cs="Times New Roman"/>
          <w:b/>
          <w:sz w:val="20"/>
          <w:szCs w:val="20"/>
        </w:rPr>
        <w:t xml:space="preserve">. Communication </w:t>
      </w:r>
      <w:r w:rsidR="00104867" w:rsidRPr="008F0427">
        <w:rPr>
          <w:rFonts w:ascii="Times New Roman" w:hAnsi="Times New Roman" w:cs="Times New Roman"/>
          <w:b/>
          <w:sz w:val="20"/>
          <w:szCs w:val="20"/>
        </w:rPr>
        <w:t xml:space="preserve">(Limit </w:t>
      </w:r>
      <w:r w:rsidR="00104867" w:rsidRPr="008F0427">
        <w:rPr>
          <w:rFonts w:ascii="Times New Roman" w:hAnsi="Times New Roman" w:cs="Times New Roman"/>
          <w:b/>
          <w:sz w:val="20"/>
          <w:szCs w:val="20"/>
        </w:rPr>
        <w:t>5</w:t>
      </w:r>
      <w:r w:rsidR="00104867" w:rsidRPr="008F0427">
        <w:rPr>
          <w:rFonts w:ascii="Times New Roman" w:hAnsi="Times New Roman" w:cs="Times New Roman"/>
          <w:b/>
          <w:sz w:val="20"/>
          <w:szCs w:val="20"/>
        </w:rPr>
        <w:t>00 characters)</w:t>
      </w:r>
    </w:p>
    <w:p w14:paraId="51966A9B" w14:textId="3ECE346B" w:rsidR="009410DB" w:rsidRPr="008F0427" w:rsidRDefault="00367896" w:rsidP="00DA325C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br/>
      </w:r>
    </w:p>
    <w:p w14:paraId="05E4FFD0" w14:textId="77777777" w:rsidR="008F0427" w:rsidRDefault="008F0427">
      <w:pPr>
        <w:spacing w:before="240" w:after="120"/>
        <w:rPr>
          <w:rFonts w:ascii="Times New Roman" w:hAnsi="Times New Roman" w:cs="Times New Roman"/>
          <w:b/>
          <w:sz w:val="20"/>
          <w:szCs w:val="20"/>
        </w:rPr>
      </w:pPr>
    </w:p>
    <w:p w14:paraId="191A4F09" w14:textId="02F4D6E7" w:rsidR="009410DB" w:rsidRPr="008F0427" w:rsidRDefault="00367896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lastRenderedPageBreak/>
        <w:t>Attachments</w:t>
      </w:r>
    </w:p>
    <w:p w14:paraId="2D2089A3" w14:textId="4A0A1312" w:rsidR="00D50254" w:rsidRPr="008F0427" w:rsidRDefault="00367896">
      <w:p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 xml:space="preserve">Please </w:t>
      </w:r>
      <w:r w:rsidR="00D50254" w:rsidRPr="008F0427">
        <w:rPr>
          <w:rFonts w:ascii="Times New Roman" w:hAnsi="Times New Roman" w:cs="Times New Roman"/>
          <w:sz w:val="20"/>
          <w:szCs w:val="20"/>
        </w:rPr>
        <w:t xml:space="preserve">combine this proposal, all qualifications files, and any additional </w:t>
      </w:r>
      <w:r w:rsidR="008B2553">
        <w:rPr>
          <w:rFonts w:ascii="Times New Roman" w:hAnsi="Times New Roman" w:cs="Times New Roman"/>
          <w:sz w:val="20"/>
          <w:szCs w:val="20"/>
        </w:rPr>
        <w:t>documentation</w:t>
      </w:r>
      <w:r w:rsidR="00D50254" w:rsidRPr="008F0427">
        <w:rPr>
          <w:rFonts w:ascii="Times New Roman" w:hAnsi="Times New Roman" w:cs="Times New Roman"/>
          <w:sz w:val="20"/>
          <w:szCs w:val="20"/>
        </w:rPr>
        <w:t xml:space="preserve"> into a single PDF</w:t>
      </w:r>
      <w:r w:rsidRPr="008F0427">
        <w:rPr>
          <w:rFonts w:ascii="Times New Roman" w:hAnsi="Times New Roman" w:cs="Times New Roman"/>
          <w:sz w:val="20"/>
          <w:szCs w:val="20"/>
        </w:rPr>
        <w:t xml:space="preserve"> file</w:t>
      </w:r>
      <w:r w:rsidR="00D50254" w:rsidRPr="008F0427">
        <w:rPr>
          <w:rFonts w:ascii="Times New Roman" w:hAnsi="Times New Roman" w:cs="Times New Roman"/>
          <w:sz w:val="20"/>
          <w:szCs w:val="20"/>
        </w:rPr>
        <w:t xml:space="preserve">.  The budget may be included in the PDF or attached separately as an excel spreadsheet.  </w:t>
      </w:r>
      <w:r w:rsidRPr="008F0427">
        <w:rPr>
          <w:rFonts w:ascii="Times New Roman" w:hAnsi="Times New Roman" w:cs="Times New Roman"/>
          <w:sz w:val="20"/>
          <w:szCs w:val="20"/>
        </w:rPr>
        <w:br/>
      </w:r>
    </w:p>
    <w:p w14:paraId="7E6433EB" w14:textId="77777777" w:rsidR="00D50254" w:rsidRPr="008F0427" w:rsidRDefault="00D50254">
      <w:p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 xml:space="preserve">PDF File: </w:t>
      </w:r>
    </w:p>
    <w:p w14:paraId="3DD68248" w14:textId="57F1279D" w:rsidR="00D50254" w:rsidRPr="008F0427" w:rsidRDefault="00D50254" w:rsidP="00D502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>Completed Proposal</w:t>
      </w:r>
    </w:p>
    <w:p w14:paraId="71AC2962" w14:textId="588ED558" w:rsidR="00D50254" w:rsidRPr="008F0427" w:rsidRDefault="00D50254" w:rsidP="00D502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>Qualifications (</w:t>
      </w:r>
      <w:r w:rsidRPr="008F0427">
        <w:rPr>
          <w:rFonts w:ascii="Times New Roman" w:hAnsi="Times New Roman" w:cs="Times New Roman"/>
          <w:sz w:val="20"/>
          <w:szCs w:val="20"/>
          <w:lang w:val="en"/>
        </w:rPr>
        <w:t>a CV, resume, or biosketch for PI and all collaborators</w:t>
      </w:r>
      <w:r w:rsidRPr="008F0427">
        <w:rPr>
          <w:rFonts w:ascii="Times New Roman" w:hAnsi="Times New Roman" w:cs="Times New Roman"/>
          <w:sz w:val="20"/>
          <w:szCs w:val="20"/>
          <w:lang w:val="en"/>
        </w:rPr>
        <w:t>)</w:t>
      </w:r>
    </w:p>
    <w:p w14:paraId="3A13A366" w14:textId="77777777" w:rsidR="00D50254" w:rsidRPr="008F0427" w:rsidRDefault="00D50254" w:rsidP="00D5025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>Any additional supporting documentation you wish to provide: letters of support, maps, figures</w:t>
      </w:r>
    </w:p>
    <w:p w14:paraId="2BC527A5" w14:textId="77777777" w:rsidR="00D50254" w:rsidRPr="008F0427" w:rsidRDefault="00D50254" w:rsidP="00D50254">
      <w:p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>Spreadsheet:</w:t>
      </w:r>
    </w:p>
    <w:p w14:paraId="2156CFC9" w14:textId="4EC4F487" w:rsidR="009410DB" w:rsidRPr="008F0427" w:rsidRDefault="00D50254" w:rsidP="00D5025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>Completed Budget</w:t>
      </w:r>
      <w:r w:rsidR="00367896" w:rsidRPr="008F0427">
        <w:rPr>
          <w:rFonts w:ascii="Times New Roman" w:hAnsi="Times New Roman" w:cs="Times New Roman"/>
          <w:sz w:val="20"/>
          <w:szCs w:val="20"/>
        </w:rPr>
        <w:br/>
      </w:r>
    </w:p>
    <w:p w14:paraId="1A6E0F63" w14:textId="77777777" w:rsidR="009410DB" w:rsidRPr="008F0427" w:rsidRDefault="00367896">
      <w:pPr>
        <w:spacing w:before="240" w:after="120"/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b/>
          <w:sz w:val="20"/>
          <w:szCs w:val="20"/>
        </w:rPr>
        <w:t>Applicant Certification</w:t>
      </w:r>
    </w:p>
    <w:p w14:paraId="54DE0374" w14:textId="77777777" w:rsidR="00780056" w:rsidRPr="008F0427" w:rsidRDefault="00367896">
      <w:p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t>I certify that the information provided in this proposal is accurate to the best of my knowledge.</w:t>
      </w:r>
      <w:r w:rsidRPr="008F0427">
        <w:rPr>
          <w:rFonts w:ascii="Times New Roman" w:hAnsi="Times New Roman" w:cs="Times New Roman"/>
          <w:sz w:val="20"/>
          <w:szCs w:val="20"/>
        </w:rPr>
        <w:br/>
      </w:r>
      <w:r w:rsidRPr="008F0427">
        <w:rPr>
          <w:rFonts w:ascii="Times New Roman" w:hAnsi="Times New Roman" w:cs="Times New Roman"/>
          <w:sz w:val="20"/>
          <w:szCs w:val="20"/>
        </w:rPr>
        <w:br/>
        <w:t>Signature:</w:t>
      </w:r>
    </w:p>
    <w:p w14:paraId="0B5119BE" w14:textId="02E2E0FD" w:rsidR="009410DB" w:rsidRPr="008F0427" w:rsidRDefault="00367896">
      <w:pPr>
        <w:rPr>
          <w:rFonts w:ascii="Times New Roman" w:hAnsi="Times New Roman" w:cs="Times New Roman"/>
          <w:sz w:val="20"/>
          <w:szCs w:val="20"/>
        </w:rPr>
      </w:pPr>
      <w:r w:rsidRPr="008F0427">
        <w:rPr>
          <w:rFonts w:ascii="Times New Roman" w:hAnsi="Times New Roman" w:cs="Times New Roman"/>
          <w:sz w:val="20"/>
          <w:szCs w:val="20"/>
        </w:rPr>
        <w:br/>
        <w:t>Date:</w:t>
      </w:r>
    </w:p>
    <w:sectPr w:rsidR="009410DB" w:rsidRPr="008F04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D163BF"/>
    <w:multiLevelType w:val="hybridMultilevel"/>
    <w:tmpl w:val="B2E6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E5A74"/>
    <w:multiLevelType w:val="hybridMultilevel"/>
    <w:tmpl w:val="AD841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3605D"/>
    <w:multiLevelType w:val="hybridMultilevel"/>
    <w:tmpl w:val="2422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31050">
    <w:abstractNumId w:val="8"/>
  </w:num>
  <w:num w:numId="2" w16cid:durableId="1183084997">
    <w:abstractNumId w:val="6"/>
  </w:num>
  <w:num w:numId="3" w16cid:durableId="1432163691">
    <w:abstractNumId w:val="5"/>
  </w:num>
  <w:num w:numId="4" w16cid:durableId="1822237126">
    <w:abstractNumId w:val="4"/>
  </w:num>
  <w:num w:numId="5" w16cid:durableId="1482308621">
    <w:abstractNumId w:val="7"/>
  </w:num>
  <w:num w:numId="6" w16cid:durableId="1908152294">
    <w:abstractNumId w:val="3"/>
  </w:num>
  <w:num w:numId="7" w16cid:durableId="237524903">
    <w:abstractNumId w:val="2"/>
  </w:num>
  <w:num w:numId="8" w16cid:durableId="59525915">
    <w:abstractNumId w:val="1"/>
  </w:num>
  <w:num w:numId="9" w16cid:durableId="2057578466">
    <w:abstractNumId w:val="0"/>
  </w:num>
  <w:num w:numId="10" w16cid:durableId="162623419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97080582">
    <w:abstractNumId w:val="11"/>
  </w:num>
  <w:num w:numId="12" w16cid:durableId="1231886787">
    <w:abstractNumId w:val="9"/>
  </w:num>
  <w:num w:numId="13" w16cid:durableId="1303538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A63"/>
    <w:rsid w:val="00104867"/>
    <w:rsid w:val="0015074B"/>
    <w:rsid w:val="002101C9"/>
    <w:rsid w:val="0029639D"/>
    <w:rsid w:val="00326F90"/>
    <w:rsid w:val="00367896"/>
    <w:rsid w:val="003B08BF"/>
    <w:rsid w:val="006402D8"/>
    <w:rsid w:val="00645B3D"/>
    <w:rsid w:val="00780056"/>
    <w:rsid w:val="008A241F"/>
    <w:rsid w:val="008B2553"/>
    <w:rsid w:val="008B5AE9"/>
    <w:rsid w:val="008F0427"/>
    <w:rsid w:val="008F2E8C"/>
    <w:rsid w:val="009410DB"/>
    <w:rsid w:val="009F3BBF"/>
    <w:rsid w:val="00AA1D8D"/>
    <w:rsid w:val="00B47730"/>
    <w:rsid w:val="00CB0664"/>
    <w:rsid w:val="00D50254"/>
    <w:rsid w:val="00D92B40"/>
    <w:rsid w:val="00DA325C"/>
    <w:rsid w:val="00F47560"/>
    <w:rsid w:val="00FC15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CCF4D"/>
  <w14:defaultImageDpi w14:val="300"/>
  <w15:docId w15:val="{3705D6AD-09BB-4243-8683-A94794EC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80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0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Shelby Perry</cp:lastModifiedBy>
  <cp:revision>7</cp:revision>
  <dcterms:created xsi:type="dcterms:W3CDTF">2026-02-19T17:40:00Z</dcterms:created>
  <dcterms:modified xsi:type="dcterms:W3CDTF">2026-02-19T20:39:00Z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eea4a865-3c5e-40dd-ab4b-647fab041ae2</vt:lpwstr>
  </property>
</Properties>
</file>